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Imagine All The Rats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 Rat Rattery    </w:t>
      </w:r>
      <w:r>
        <w:t xml:space="preserve">   Variberk    </w:t>
      </w:r>
      <w:r>
        <w:t xml:space="preserve">   Variegated    </w:t>
      </w:r>
      <w:r>
        <w:t xml:space="preserve">   Headspot    </w:t>
      </w:r>
      <w:r>
        <w:t xml:space="preserve">   Blazed    </w:t>
      </w:r>
      <w:r>
        <w:t xml:space="preserve">   Berkshire    </w:t>
      </w:r>
      <w:r>
        <w:t xml:space="preserve">   Irish    </w:t>
      </w:r>
      <w:r>
        <w:t xml:space="preserve">   Black Eyed White    </w:t>
      </w:r>
      <w:r>
        <w:t xml:space="preserve">   Wedge Blaze    </w:t>
      </w:r>
      <w:r>
        <w:t xml:space="preserve">   Roan    </w:t>
      </w:r>
      <w:r>
        <w:t xml:space="preserve">   Dumbo    </w:t>
      </w:r>
      <w:r>
        <w:t xml:space="preserve">   Le Mans    </w:t>
      </w:r>
      <w:r>
        <w:t xml:space="preserve">   Saddled    </w:t>
      </w:r>
      <w:r>
        <w:t xml:space="preserve">   Ghost    </w:t>
      </w:r>
      <w:r>
        <w:t xml:space="preserve">   Chocolate    </w:t>
      </w:r>
      <w:r>
        <w:t xml:space="preserve">   Siamese    </w:t>
      </w:r>
      <w:r>
        <w:t xml:space="preserve">   Burmese    </w:t>
      </w:r>
      <w:r>
        <w:t xml:space="preserve">   Sepia    </w:t>
      </w:r>
      <w:r>
        <w:t xml:space="preserve">   Sabino    </w:t>
      </w:r>
      <w:r>
        <w:t xml:space="preserve">   Essex    </w:t>
      </w:r>
      <w:r>
        <w:t xml:space="preserve">   Russian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All The Rats WEEK 2</dc:title>
  <dcterms:created xsi:type="dcterms:W3CDTF">2021-10-11T09:33:56Z</dcterms:created>
  <dcterms:modified xsi:type="dcterms:W3CDTF">2021-10-11T09:33:56Z</dcterms:modified>
</cp:coreProperties>
</file>