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Imagine Dragons -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hole dug in the ground to receive a coffin or corpse, typically marked by a stone or mound.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development of events outside a person's control, regarded as predetermined by a supernatural power.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disappear gradually or the sound volume is gradually decreased to zero.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longer fresh and pleasant to eat; hard, musty, or dry.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animals) mate and then produce offspring.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forward on the hands and knees or by dragging the body close to the ground.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and selfish desire for something, especially wealth, power, or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false show or pretence.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(fabric or a fabric item) by interlacing long threads passing in one direction with others at a right angle to them. (past participle)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hot; high temperature.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transgresses against divine law by committing an immoral act or acts. 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acknowledged as holy or virtuous and regarded in Christian faith as being in heaven after death. 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 to support or help someone as they had hoped.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Dragons - Demons</dc:title>
  <dcterms:created xsi:type="dcterms:W3CDTF">2021-10-11T09:32:50Z</dcterms:created>
  <dcterms:modified xsi:type="dcterms:W3CDTF">2021-10-11T09:32:50Z</dcterms:modified>
</cp:coreProperties>
</file>