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Imagine Dragons Songs</w:t>
      </w:r>
    </w:p>
    <w:p>
      <w:pPr>
        <w:pStyle w:val="Questions"/>
      </w:pPr>
      <w:r>
        <w:t xml:space="preserve">1. UDERTNH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BEEVERIL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TAHVREWE TI TESKA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CKRSEU FOR PINA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EONSMD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TVOEAAICRDI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EXNT TO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ON OPT OF HET RDLOW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INWGKLA HET IREW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AAMSRTEDM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Dragons Songs</dc:title>
  <dcterms:created xsi:type="dcterms:W3CDTF">2021-10-11T09:33:08Z</dcterms:created>
  <dcterms:modified xsi:type="dcterms:W3CDTF">2021-10-11T09:33:08Z</dcterms:modified>
</cp:coreProperties>
</file>