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Imagine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written    </w:t>
      </w:r>
      <w:r>
        <w:t xml:space="preserve">   names    </w:t>
      </w:r>
      <w:r>
        <w:t xml:space="preserve">   tribes    </w:t>
      </w:r>
      <w:r>
        <w:t xml:space="preserve">   twelve    </w:t>
      </w:r>
      <w:r>
        <w:t xml:space="preserve">   jasper    </w:t>
      </w:r>
      <w:r>
        <w:t xml:space="preserve">   jewel    </w:t>
      </w:r>
      <w:r>
        <w:t xml:space="preserve">   luster    </w:t>
      </w:r>
      <w:r>
        <w:t xml:space="preserve">   radiance    </w:t>
      </w:r>
      <w:r>
        <w:t xml:space="preserve">   splendor    </w:t>
      </w:r>
      <w:r>
        <w:t xml:space="preserve">   glory    </w:t>
      </w:r>
      <w:r>
        <w:t xml:space="preserve">   consecrated    </w:t>
      </w:r>
      <w:r>
        <w:t xml:space="preserve">   spirit    </w:t>
      </w:r>
      <w:r>
        <w:t xml:space="preserve">   hallowed    </w:t>
      </w:r>
      <w:r>
        <w:t xml:space="preserve">   angels    </w:t>
      </w:r>
      <w:r>
        <w:t xml:space="preserve">   inherit    </w:t>
      </w:r>
      <w:r>
        <w:t xml:space="preserve">   victorious    </w:t>
      </w:r>
      <w:r>
        <w:t xml:space="preserve">   springs    </w:t>
      </w:r>
      <w:r>
        <w:t xml:space="preserve">   fountain    </w:t>
      </w:r>
      <w:r>
        <w:t xml:space="preserve">   thirsty    </w:t>
      </w:r>
      <w:r>
        <w:t xml:space="preserve">   water    </w:t>
      </w:r>
      <w:r>
        <w:t xml:space="preserve">   end    </w:t>
      </w:r>
      <w:r>
        <w:t xml:space="preserve">   beginning    </w:t>
      </w:r>
      <w:r>
        <w:t xml:space="preserve">   omega    </w:t>
      </w:r>
      <w:r>
        <w:t xml:space="preserve">   alpha    </w:t>
      </w:r>
      <w:r>
        <w:t xml:space="preserve">   trustworthy    </w:t>
      </w:r>
      <w:r>
        <w:t xml:space="preserve">   true    </w:t>
      </w:r>
      <w:r>
        <w:t xml:space="preserve">   faithful    </w:t>
      </w:r>
      <w:r>
        <w:t xml:space="preserve">   voice    </w:t>
      </w:r>
      <w:r>
        <w:t xml:space="preserve">   throne    </w:t>
      </w:r>
      <w:r>
        <w:t xml:space="preserve">   adorned    </w:t>
      </w:r>
      <w:r>
        <w:t xml:space="preserve">   bride    </w:t>
      </w:r>
      <w:r>
        <w:t xml:space="preserve">   arrayed    </w:t>
      </w:r>
      <w:r>
        <w:t xml:space="preserve">   jerusalem    </w:t>
      </w:r>
      <w:r>
        <w:t xml:space="preserve">   new    </w:t>
      </w:r>
      <w:r>
        <w:t xml:space="preserve">   elders    </w:t>
      </w:r>
      <w:r>
        <w:t xml:space="preserve">   lampstands    </w:t>
      </w:r>
      <w:r>
        <w:t xml:space="preserve">   seven    </w:t>
      </w:r>
      <w:r>
        <w:t xml:space="preserve">   holy    </w:t>
      </w:r>
      <w:r>
        <w:t xml:space="preserve">   glass    </w:t>
      </w:r>
      <w:r>
        <w:t xml:space="preserve">   clear    </w:t>
      </w:r>
      <w:r>
        <w:t xml:space="preserve">   night    </w:t>
      </w:r>
      <w:r>
        <w:t xml:space="preserve">   moon    </w:t>
      </w:r>
      <w:r>
        <w:t xml:space="preserve">   day    </w:t>
      </w:r>
      <w:r>
        <w:t xml:space="preserve">   sun    </w:t>
      </w:r>
      <w:r>
        <w:t xml:space="preserve">   there    </w:t>
      </w:r>
      <w:r>
        <w:t xml:space="preserve">   gods    </w:t>
      </w:r>
      <w:r>
        <w:t xml:space="preserve">   coming    </w:t>
      </w:r>
      <w:r>
        <w:t xml:space="preserve">   life    </w:t>
      </w:r>
      <w:r>
        <w:t xml:space="preserve">   river    </w:t>
      </w:r>
      <w:r>
        <w:t xml:space="preserve">   pure    </w:t>
      </w:r>
      <w:r>
        <w:t xml:space="preserve">   beautiful    </w:t>
      </w:r>
      <w:r>
        <w:t xml:space="preserve">   stones    </w:t>
      </w:r>
      <w:r>
        <w:t xml:space="preserve">   precious    </w:t>
      </w:r>
      <w:r>
        <w:t xml:space="preserve">   many    </w:t>
      </w:r>
      <w:r>
        <w:t xml:space="preserve">   walls    </w:t>
      </w:r>
      <w:r>
        <w:t xml:space="preserve">   door    </w:t>
      </w:r>
      <w:r>
        <w:t xml:space="preserve">   get    </w:t>
      </w:r>
      <w:r>
        <w:t xml:space="preserve">   know    </w:t>
      </w:r>
      <w:r>
        <w:t xml:space="preserve">   key    </w:t>
      </w:r>
      <w:r>
        <w:t xml:space="preserve">   jesus    </w:t>
      </w:r>
      <w:r>
        <w:t xml:space="preserve">   with    </w:t>
      </w:r>
      <w:r>
        <w:t xml:space="preserve">   come    </w:t>
      </w:r>
      <w:r>
        <w:t xml:space="preserve">   eyes    </w:t>
      </w:r>
      <w:r>
        <w:t xml:space="preserve">   close    </w:t>
      </w:r>
      <w:r>
        <w:t xml:space="preserve">   heaven    </w:t>
      </w:r>
      <w:r>
        <w:t xml:space="preserve">   imagine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Imagine Heaven</dc:title>
  <dcterms:created xsi:type="dcterms:W3CDTF">2021-10-11T09:32:33Z</dcterms:created>
  <dcterms:modified xsi:type="dcterms:W3CDTF">2021-10-11T09:32:33Z</dcterms:modified>
</cp:coreProperties>
</file>