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Imagine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sing    </w:t>
      </w:r>
      <w:r>
        <w:t xml:space="preserve">   dance    </w:t>
      </w:r>
      <w:r>
        <w:t xml:space="preserve">   come    </w:t>
      </w:r>
      <w:r>
        <w:t xml:space="preserve">   drink    </w:t>
      </w:r>
      <w:r>
        <w:t xml:space="preserve">   gold    </w:t>
      </w:r>
      <w:r>
        <w:t xml:space="preserve">   light    </w:t>
      </w:r>
      <w:r>
        <w:t xml:space="preserve">   glory    </w:t>
      </w:r>
      <w:r>
        <w:t xml:space="preserve">   star    </w:t>
      </w:r>
      <w:r>
        <w:t xml:space="preserve">   morning    </w:t>
      </w:r>
      <w:r>
        <w:t xml:space="preserve">   source    </w:t>
      </w:r>
      <w:r>
        <w:t xml:space="preserve">   lamb    </w:t>
      </w:r>
      <w:r>
        <w:t xml:space="preserve">   jesus    </w:t>
      </w:r>
      <w:r>
        <w:t xml:space="preserve">   night    </w:t>
      </w:r>
      <w:r>
        <w:t xml:space="preserve">   day    </w:t>
      </w:r>
      <w:r>
        <w:t xml:space="preserve">   end    </w:t>
      </w:r>
      <w:r>
        <w:t xml:space="preserve">   last    </w:t>
      </w:r>
      <w:r>
        <w:t xml:space="preserve">   first    </w:t>
      </w:r>
      <w:r>
        <w:t xml:space="preserve">   broadway    </w:t>
      </w:r>
      <w:r>
        <w:t xml:space="preserve">   main    </w:t>
      </w:r>
      <w:r>
        <w:t xml:space="preserve">   solid    </w:t>
      </w:r>
      <w:r>
        <w:t xml:space="preserve">   twelve    </w:t>
      </w:r>
      <w:r>
        <w:t xml:space="preserve">   amethyst    </w:t>
      </w:r>
      <w:r>
        <w:t xml:space="preserve">   jacinth    </w:t>
      </w:r>
      <w:r>
        <w:t xml:space="preserve">   chrysoprase    </w:t>
      </w:r>
      <w:r>
        <w:t xml:space="preserve">   topaz    </w:t>
      </w:r>
      <w:r>
        <w:t xml:space="preserve">   beryl    </w:t>
      </w:r>
      <w:r>
        <w:t xml:space="preserve">   chrysolite    </w:t>
      </w:r>
      <w:r>
        <w:t xml:space="preserve">   sardius    </w:t>
      </w:r>
      <w:r>
        <w:t xml:space="preserve">   holy    </w:t>
      </w:r>
      <w:r>
        <w:t xml:space="preserve">   elders    </w:t>
      </w:r>
      <w:r>
        <w:t xml:space="preserve">   clear    </w:t>
      </w:r>
      <w:r>
        <w:t xml:space="preserve">   made    </w:t>
      </w:r>
      <w:r>
        <w:t xml:space="preserve">   built    </w:t>
      </w:r>
      <w:r>
        <w:t xml:space="preserve">   onyx    </w:t>
      </w:r>
      <w:r>
        <w:t xml:space="preserve">   jasper    </w:t>
      </w:r>
      <w:r>
        <w:t xml:space="preserve">   for    </w:t>
      </w:r>
      <w:r>
        <w:t xml:space="preserve">   rod    </w:t>
      </w:r>
      <w:r>
        <w:t xml:space="preserve">   transparent    </w:t>
      </w:r>
      <w:r>
        <w:t xml:space="preserve">   angels    </w:t>
      </w:r>
      <w:r>
        <w:t xml:space="preserve">   length    </w:t>
      </w:r>
      <w:r>
        <w:t xml:space="preserve">   measured    </w:t>
      </w:r>
      <w:r>
        <w:t xml:space="preserve">   stones    </w:t>
      </w:r>
      <w:r>
        <w:t xml:space="preserve">   city    </w:t>
      </w:r>
      <w:r>
        <w:t xml:space="preserve">   lamp    </w:t>
      </w:r>
      <w:r>
        <w:t xml:space="preserve">   candle    </w:t>
      </w:r>
      <w:r>
        <w:t xml:space="preserve">   omega    </w:t>
      </w:r>
      <w:r>
        <w:t xml:space="preserve">   alpha    </w:t>
      </w:r>
      <w:r>
        <w:t xml:space="preserve">   moon    </w:t>
      </w:r>
      <w:r>
        <w:t xml:space="preserve">   sun    </w:t>
      </w:r>
      <w:r>
        <w:t xml:space="preserve">   throne    </w:t>
      </w:r>
      <w:r>
        <w:t xml:space="preserve">   gods    </w:t>
      </w:r>
      <w:r>
        <w:t xml:space="preserve">   life    </w:t>
      </w:r>
      <w:r>
        <w:t xml:space="preserve">   water    </w:t>
      </w:r>
      <w:r>
        <w:t xml:space="preserve">   river    </w:t>
      </w:r>
      <w:r>
        <w:t xml:space="preserve">   pure    </w:t>
      </w:r>
      <w:r>
        <w:t xml:space="preserve">   beautiful    </w:t>
      </w:r>
      <w:r>
        <w:t xml:space="preserve">   door    </w:t>
      </w:r>
      <w:r>
        <w:t xml:space="preserve">   key    </w:t>
      </w:r>
      <w:r>
        <w:t xml:space="preserve">   sea    </w:t>
      </w:r>
      <w:r>
        <w:t xml:space="preserve">   behold    </w:t>
      </w:r>
      <w:r>
        <w:t xml:space="preserve">   glass    </w:t>
      </w:r>
      <w:r>
        <w:t xml:space="preserve">   precious    </w:t>
      </w:r>
      <w:r>
        <w:t xml:space="preserve">   walls    </w:t>
      </w:r>
      <w:r>
        <w:t xml:space="preserve">   pearls    </w:t>
      </w:r>
      <w:r>
        <w:t xml:space="preserve">   gates    </w:t>
      </w:r>
      <w:r>
        <w:t xml:space="preserve">   streets    </w:t>
      </w:r>
      <w:r>
        <w:t xml:space="preserve">   heaven    </w:t>
      </w:r>
      <w:r>
        <w:t xml:space="preserve">   imagine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Imagine Heaven</dc:title>
  <dcterms:created xsi:type="dcterms:W3CDTF">2021-10-11T09:32:36Z</dcterms:created>
  <dcterms:modified xsi:type="dcterms:W3CDTF">2021-10-11T09:32:36Z</dcterms:modified>
</cp:coreProperties>
</file>