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Imagine Your Story!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Read    </w:t>
      </w:r>
      <w:r>
        <w:t xml:space="preserve">   Dream    </w:t>
      </w:r>
      <w:r>
        <w:t xml:space="preserve">   Create    </w:t>
      </w:r>
      <w:r>
        <w:t xml:space="preserve">   Knights    </w:t>
      </w:r>
      <w:r>
        <w:t xml:space="preserve">   Adventure    </w:t>
      </w:r>
      <w:r>
        <w:t xml:space="preserve">   Fantasy    </w:t>
      </w:r>
      <w:r>
        <w:t xml:space="preserve">   Fairies    </w:t>
      </w:r>
      <w:r>
        <w:t xml:space="preserve">   Unicorns    </w:t>
      </w:r>
      <w:r>
        <w:t xml:space="preserve">   Princess    </w:t>
      </w:r>
      <w:r>
        <w:t xml:space="preserve">   Prince    </w:t>
      </w:r>
      <w:r>
        <w:t xml:space="preserve">   Stories    </w:t>
      </w:r>
      <w:r>
        <w:t xml:space="preserve">   Imagine    </w:t>
      </w:r>
      <w:r>
        <w:t xml:space="preserve">   Magic    </w:t>
      </w:r>
      <w:r>
        <w:t xml:space="preserve">   Castles    </w:t>
      </w:r>
      <w:r>
        <w:t xml:space="preserve">   Dragons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Imagine Your Story!</dc:title>
  <dcterms:created xsi:type="dcterms:W3CDTF">2021-10-11T09:33:45Z</dcterms:created>
  <dcterms:modified xsi:type="dcterms:W3CDTF">2021-10-11T09:33:45Z</dcterms:modified>
</cp:coreProperties>
</file>