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Imagine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Luke... . A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Sang the song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recent royal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Played Mary Poppins. Julie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wizard in books Harry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Dwayne the ....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the 11th Doctor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 about a robot sent from the future to kill Sarah 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with all definitions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protagonist in the Halo video game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female american TV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</dc:title>
  <dcterms:created xsi:type="dcterms:W3CDTF">2021-10-11T09:33:07Z</dcterms:created>
  <dcterms:modified xsi:type="dcterms:W3CDTF">2021-10-11T09:33:07Z</dcterms:modified>
</cp:coreProperties>
</file>