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Imaginext Holiday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Mummy    </w:t>
      </w:r>
      <w:r>
        <w:t xml:space="preserve">   Cyborg    </w:t>
      </w:r>
      <w:r>
        <w:t xml:space="preserve">   Starfire    </w:t>
      </w:r>
      <w:r>
        <w:t xml:space="preserve">   Batcave    </w:t>
      </w:r>
      <w:r>
        <w:t xml:space="preserve">   Batgirl    </w:t>
      </w:r>
      <w:r>
        <w:t xml:space="preserve">   Batmanz    </w:t>
      </w:r>
      <w:r>
        <w:t xml:space="preserve">   Beimaginext    </w:t>
      </w:r>
      <w:r>
        <w:t xml:space="preserve">   Blindbag    </w:t>
      </w:r>
      <w:r>
        <w:t xml:space="preserve">   Buzz    </w:t>
      </w:r>
      <w:r>
        <w:t xml:space="preserve">   Clayface    </w:t>
      </w:r>
      <w:r>
        <w:t xml:space="preserve">   Croc    </w:t>
      </w:r>
      <w:r>
        <w:t xml:space="preserve">   Custom    </w:t>
      </w:r>
      <w:r>
        <w:t xml:space="preserve">   Dinosaur    </w:t>
      </w:r>
      <w:r>
        <w:t xml:space="preserve">   Gotham    </w:t>
      </w:r>
      <w:r>
        <w:t xml:space="preserve">   Icukroi    </w:t>
      </w:r>
      <w:r>
        <w:t xml:space="preserve">   Imaginext    </w:t>
      </w:r>
      <w:r>
        <w:t xml:space="preserve">   Ivy    </w:t>
      </w:r>
      <w:r>
        <w:t xml:space="preserve">   Joker    </w:t>
      </w:r>
      <w:r>
        <w:t xml:space="preserve">   Jurassicworld    </w:t>
      </w:r>
      <w:r>
        <w:t xml:space="preserve">   Lefalphizzle    </w:t>
      </w:r>
      <w:r>
        <w:t xml:space="preserve">   Megamouth    </w:t>
      </w:r>
      <w:r>
        <w:t xml:space="preserve">   Ninja    </w:t>
      </w:r>
      <w:r>
        <w:t xml:space="preserve">   Owen    </w:t>
      </w:r>
      <w:r>
        <w:t xml:space="preserve">   Penguin    </w:t>
      </w:r>
      <w:r>
        <w:t xml:space="preserve">   Pirates    </w:t>
      </w:r>
      <w:r>
        <w:t xml:space="preserve">   Pointlessspam    </w:t>
      </w:r>
      <w:r>
        <w:t xml:space="preserve">   Preciousplaces    </w:t>
      </w:r>
      <w:r>
        <w:t xml:space="preserve">   Projectile    </w:t>
      </w:r>
      <w:r>
        <w:t xml:space="preserve">   Rex    </w:t>
      </w:r>
      <w:r>
        <w:t xml:space="preserve">   Riddler    </w:t>
      </w:r>
      <w:r>
        <w:t xml:space="preserve">   Robin    </w:t>
      </w:r>
      <w:r>
        <w:t xml:space="preserve">   Sharkbite    </w:t>
      </w:r>
      <w:r>
        <w:t xml:space="preserve">   Spinosaurus    </w:t>
      </w:r>
      <w:r>
        <w:t xml:space="preserve">   Spongebob    </w:t>
      </w:r>
      <w:r>
        <w:t xml:space="preserve">   Taz    </w:t>
      </w:r>
      <w:r>
        <w:t xml:space="preserve">   Teentitansgo    </w:t>
      </w:r>
      <w:r>
        <w:t xml:space="preserve">   Toystory    </w:t>
      </w:r>
      <w:r>
        <w:t xml:space="preserve">   Twoface    </w:t>
      </w:r>
      <w:r>
        <w:t xml:space="preserve">   Variant    </w:t>
      </w:r>
      <w:r>
        <w:t xml:space="preserve">   Whilby    </w:t>
      </w:r>
      <w:r>
        <w:t xml:space="preserve">   Wonderwoman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Imaginext Holiday Wordsearch</dc:title>
  <dcterms:created xsi:type="dcterms:W3CDTF">2021-10-11T09:33:26Z</dcterms:created>
  <dcterms:modified xsi:type="dcterms:W3CDTF">2021-10-11T09:33:26Z</dcterms:modified>
</cp:coreProperties>
</file>