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an image "grainy or noisy"?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law is mAs=mAs?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density along the edges of film due to absorption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Elongation and foreshortening are examples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contrast agent _____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Grids are needed when using more than _____ kVp.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improper tube, part, or image receptor angulation.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space from the center of the pixel to the center of the adjacent pixel.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superimposed or unwanted structures from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lead strips per inch of a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artificial increase in display contrast at an edge of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Sharpness with which anatomical structures are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should always be used to measure part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 display of the distribution of pixels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technique uses increases 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area represented in a digital image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Digital image is composed of rows and columns is called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Imaging </dc:title>
  <dcterms:created xsi:type="dcterms:W3CDTF">2021-10-11T09:32:45Z</dcterms:created>
  <dcterms:modified xsi:type="dcterms:W3CDTF">2021-10-11T09:32:45Z</dcterms:modified>
</cp:coreProperties>
</file>