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Imaging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Angiogram    </w:t>
      </w:r>
      <w:r>
        <w:t xml:space="preserve">   Ultrasound    </w:t>
      </w:r>
      <w:r>
        <w:t xml:space="preserve">   EKG    </w:t>
      </w:r>
      <w:r>
        <w:t xml:space="preserve">   Echocardiogram    </w:t>
      </w:r>
      <w:r>
        <w:t xml:space="preserve">   X-Ray    </w:t>
      </w:r>
      <w:r>
        <w:t xml:space="preserve">   Arrhythmia Monitoring    </w:t>
      </w:r>
      <w:r>
        <w:t xml:space="preserve">   Fetal Monitoring    </w:t>
      </w:r>
      <w:r>
        <w:t xml:space="preserve">   CT Scan    </w:t>
      </w:r>
      <w:r>
        <w:t xml:space="preserve">   Pet Scan    </w:t>
      </w:r>
      <w:r>
        <w:t xml:space="preserve">   MRI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Imaging</dc:title>
  <dcterms:created xsi:type="dcterms:W3CDTF">2021-10-11T09:32:52Z</dcterms:created>
  <dcterms:modified xsi:type="dcterms:W3CDTF">2021-10-11T09:32:52Z</dcterms:modified>
</cp:coreProperties>
</file>