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Imaging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Xray    </w:t>
      </w:r>
      <w:r>
        <w:t xml:space="preserve">   Ultrasound    </w:t>
      </w:r>
      <w:r>
        <w:t xml:space="preserve">   Transducer    </w:t>
      </w:r>
      <w:r>
        <w:t xml:space="preserve">   Tissue    </w:t>
      </w:r>
      <w:r>
        <w:t xml:space="preserve">   Thomas Edison    </w:t>
      </w:r>
      <w:r>
        <w:t xml:space="preserve">   Technologist    </w:t>
      </w:r>
      <w:r>
        <w:t xml:space="preserve">   Skeleton    </w:t>
      </w:r>
      <w:r>
        <w:t xml:space="preserve">   Shoulder    </w:t>
      </w:r>
      <w:r>
        <w:t xml:space="preserve">   Screening    </w:t>
      </w:r>
      <w:r>
        <w:t xml:space="preserve">   Roentgen    </w:t>
      </w:r>
      <w:r>
        <w:t xml:space="preserve">   Resonance    </w:t>
      </w:r>
      <w:r>
        <w:t xml:space="preserve">   Radiologist    </w:t>
      </w:r>
      <w:r>
        <w:t xml:space="preserve">   Radiograph    </w:t>
      </w:r>
      <w:r>
        <w:t xml:space="preserve">   Radiation    </w:t>
      </w:r>
      <w:r>
        <w:t xml:space="preserve">   Portable    </w:t>
      </w:r>
      <w:r>
        <w:t xml:space="preserve">   PET    </w:t>
      </w:r>
      <w:r>
        <w:t xml:space="preserve">   Patient    </w:t>
      </w:r>
      <w:r>
        <w:t xml:space="preserve">   Nuclear Medicine    </w:t>
      </w:r>
      <w:r>
        <w:t xml:space="preserve">   Myelogram    </w:t>
      </w:r>
      <w:r>
        <w:t xml:space="preserve">   MRI    </w:t>
      </w:r>
      <w:r>
        <w:t xml:space="preserve">   Metabolic    </w:t>
      </w:r>
      <w:r>
        <w:t xml:space="preserve">   Mammography    </w:t>
      </w:r>
      <w:r>
        <w:t xml:space="preserve">   Magnet    </w:t>
      </w:r>
      <w:r>
        <w:t xml:space="preserve">   Lead    </w:t>
      </w:r>
      <w:r>
        <w:t xml:space="preserve">   Isovue    </w:t>
      </w:r>
      <w:r>
        <w:t xml:space="preserve">   Implanted Device    </w:t>
      </w:r>
      <w:r>
        <w:t xml:space="preserve">   Imaging    </w:t>
      </w:r>
      <w:r>
        <w:t xml:space="preserve">   Gadolinium    </w:t>
      </w:r>
      <w:r>
        <w:t xml:space="preserve">   Fuchs    </w:t>
      </w:r>
      <w:r>
        <w:t xml:space="preserve">   Fracture    </w:t>
      </w:r>
      <w:r>
        <w:t xml:space="preserve">   Fluoroscopy    </w:t>
      </w:r>
      <w:r>
        <w:t xml:space="preserve">   Exposure    </w:t>
      </w:r>
      <w:r>
        <w:t xml:space="preserve">   Emission    </w:t>
      </w:r>
      <w:r>
        <w:t xml:space="preserve">   Electromagnetic    </w:t>
      </w:r>
      <w:r>
        <w:t xml:space="preserve">   Dexa    </w:t>
      </w:r>
      <w:r>
        <w:t xml:space="preserve">   CT Scan    </w:t>
      </w:r>
      <w:r>
        <w:t xml:space="preserve">   Cancer    </w:t>
      </w:r>
      <w:r>
        <w:t xml:space="preserve">   Barium    </w:t>
      </w:r>
      <w:r>
        <w:t xml:space="preserve">   Arthrogram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Imaging Week Word Search</dc:title>
  <dcterms:created xsi:type="dcterms:W3CDTF">2021-10-12T14:25:43Z</dcterms:created>
  <dcterms:modified xsi:type="dcterms:W3CDTF">2021-10-12T14:25:43Z</dcterms:modified>
</cp:coreProperties>
</file>