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video swallow    </w:t>
      </w:r>
      <w:r>
        <w:t xml:space="preserve">   perfusion    </w:t>
      </w:r>
      <w:r>
        <w:t xml:space="preserve">   ventilation    </w:t>
      </w:r>
      <w:r>
        <w:t xml:space="preserve">   doppler    </w:t>
      </w:r>
      <w:r>
        <w:t xml:space="preserve">   echo    </w:t>
      </w:r>
      <w:r>
        <w:t xml:space="preserve">   kidney stone    </w:t>
      </w:r>
      <w:r>
        <w:t xml:space="preserve">   decubitus    </w:t>
      </w:r>
      <w:r>
        <w:t xml:space="preserve">   abdominal    </w:t>
      </w:r>
      <w:r>
        <w:t xml:space="preserve">   pipida    </w:t>
      </w:r>
      <w:r>
        <w:t xml:space="preserve">   bone scan    </w:t>
      </w:r>
      <w:r>
        <w:t xml:space="preserve">   osteomyelitis    </w:t>
      </w:r>
      <w:r>
        <w:t xml:space="preserve">   mrcp    </w:t>
      </w:r>
      <w:r>
        <w:t xml:space="preserve">   epic    </w:t>
      </w:r>
      <w:r>
        <w:t xml:space="preserve">   stretcher    </w:t>
      </w:r>
      <w:r>
        <w:t xml:space="preserve">   wheelchair    </w:t>
      </w:r>
      <w:r>
        <w:t xml:space="preserve">   primordial    </w:t>
      </w:r>
      <w:r>
        <w:t xml:space="preserve">   prism    </w:t>
      </w:r>
      <w:r>
        <w:t xml:space="preserve">   cryoablation    </w:t>
      </w:r>
      <w:r>
        <w:t xml:space="preserve">   license    </w:t>
      </w:r>
      <w:r>
        <w:t xml:space="preserve">   angiogram    </w:t>
      </w:r>
      <w:r>
        <w:t xml:space="preserve">   barium enema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Imaging </dc:title>
  <dcterms:created xsi:type="dcterms:W3CDTF">2021-10-11T09:32:26Z</dcterms:created>
  <dcterms:modified xsi:type="dcterms:W3CDTF">2021-10-11T09:32:26Z</dcterms:modified>
</cp:coreProperties>
</file>