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Imago Wellbeing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support groups    </w:t>
      </w:r>
      <w:r>
        <w:t xml:space="preserve">   poetry    </w:t>
      </w:r>
      <w:r>
        <w:t xml:space="preserve">   drawing    </w:t>
      </w:r>
      <w:r>
        <w:t xml:space="preserve">   singing    </w:t>
      </w:r>
      <w:r>
        <w:t xml:space="preserve">   dancing    </w:t>
      </w:r>
      <w:r>
        <w:t xml:space="preserve">   crafts    </w:t>
      </w:r>
      <w:r>
        <w:t xml:space="preserve">   hobbies    </w:t>
      </w:r>
      <w:r>
        <w:t xml:space="preserve">   walking    </w:t>
      </w:r>
      <w:r>
        <w:t xml:space="preserve">   hugs    </w:t>
      </w:r>
      <w:r>
        <w:t xml:space="preserve">   mindfulness    </w:t>
      </w:r>
      <w:r>
        <w:t xml:space="preserve">   nature    </w:t>
      </w:r>
      <w:r>
        <w:t xml:space="preserve">   music    </w:t>
      </w:r>
      <w:r>
        <w:t xml:space="preserve">   meditation    </w:t>
      </w:r>
      <w:r>
        <w:t xml:space="preserve">   sunshine    </w:t>
      </w:r>
      <w:r>
        <w:t xml:space="preserve">   pets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Imago Wellbeing Wordsearch</dc:title>
  <dcterms:created xsi:type="dcterms:W3CDTF">2021-10-11T09:32:59Z</dcterms:created>
  <dcterms:modified xsi:type="dcterms:W3CDTF">2021-10-11T09:32:59Z</dcterms:modified>
</cp:coreProperties>
</file>