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Imam Hussain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IMAM HUSSAIN WHO WAS KILLED BY A SPEAR IN HIS CHEST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IMAM HUSSAIN WHO WAS TOO ILL TO FIGHT ON ASHURA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OF IMAM HUSSAIN WHO WENT TO GET WATER FOR THE CHILDREN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IMAM HUSSAIN'S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IMAM HUSSAIN WHO WAS LEFT IN MEDINA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YEAR OLD DAUGHTER OF IMAM HUSSAIN WHO DIED IN THE PRISON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WHEN IMAM HUSSAIN WAS KILLED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IMAM HUSSAIN'S 6 MONTH OLD BABY WHO WAS KILLED ON ASHURA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IMAM HUSSAIN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IMAM HUSSAIN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Imam Hussain </dc:title>
  <dcterms:created xsi:type="dcterms:W3CDTF">2021-10-11T09:33:48Z</dcterms:created>
  <dcterms:modified xsi:type="dcterms:W3CDTF">2021-10-11T09:33:48Z</dcterms:modified>
</cp:coreProperties>
</file>