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Imam Mahdi (ajtf)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HASSAN    </w:t>
      </w:r>
      <w:r>
        <w:t xml:space="preserve">   HUJJAH    </w:t>
      </w:r>
      <w:r>
        <w:t xml:space="preserve">   IMAM    </w:t>
      </w:r>
      <w:r>
        <w:t xml:space="preserve">   JAMKARAN    </w:t>
      </w:r>
      <w:r>
        <w:t xml:space="preserve">   JESUS    </w:t>
      </w:r>
      <w:r>
        <w:t xml:space="preserve">   KAABA    </w:t>
      </w:r>
      <w:r>
        <w:t xml:space="preserve">   LETTER    </w:t>
      </w:r>
      <w:r>
        <w:t xml:space="preserve">   LOVE    </w:t>
      </w:r>
      <w:r>
        <w:t xml:space="preserve">   MAHDI    </w:t>
      </w:r>
      <w:r>
        <w:t xml:space="preserve">   MUHAMMAD    </w:t>
      </w:r>
      <w:r>
        <w:t xml:space="preserve">   NARGIS    </w:t>
      </w:r>
      <w:r>
        <w:t xml:space="preserve">   PEACE    </w:t>
      </w:r>
      <w:r>
        <w:t xml:space="preserve">   QURAN    </w:t>
      </w:r>
      <w:r>
        <w:t xml:space="preserve">   SAMARRA    </w:t>
      </w:r>
      <w:r>
        <w:t xml:space="preserve">   SHABAN    </w:t>
      </w:r>
      <w:r>
        <w:t xml:space="preserve">   SUN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Imam Mahdi (ajtf) Wordsearch</dc:title>
  <dcterms:created xsi:type="dcterms:W3CDTF">2021-10-12T14:25:45Z</dcterms:created>
  <dcterms:modified xsi:type="dcterms:W3CDTF">2021-10-12T14:25:45Z</dcterms:modified>
</cp:coreProperties>
</file>