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Atraer    </w:t>
      </w:r>
      <w:r>
        <w:t xml:space="preserve">   Experimento    </w:t>
      </w:r>
      <w:r>
        <w:t xml:space="preserve">   Aguja    </w:t>
      </w:r>
      <w:r>
        <w:t xml:space="preserve">   Positivos    </w:t>
      </w:r>
      <w:r>
        <w:t xml:space="preserve">   Negativos    </w:t>
      </w:r>
      <w:r>
        <w:t xml:space="preserve">   Polos    </w:t>
      </w:r>
      <w:r>
        <w:t xml:space="preserve">   Atraccion    </w:t>
      </w:r>
      <w:r>
        <w:t xml:space="preserve">   Cable    </w:t>
      </w:r>
      <w:r>
        <w:t xml:space="preserve">   Brujula    </w:t>
      </w:r>
      <w:r>
        <w:t xml:space="preserve">   Balanza    </w:t>
      </w:r>
      <w:r>
        <w:t xml:space="preserve">   Fuerza    </w:t>
      </w:r>
      <w:r>
        <w:t xml:space="preserve">   Campo Electromagnetico    </w:t>
      </w:r>
      <w:r>
        <w:t xml:space="preserve">   Metal    </w:t>
      </w:r>
      <w:r>
        <w:t xml:space="preserve">   Madera    </w:t>
      </w:r>
      <w:r>
        <w:t xml:space="preserve">   Iman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Imanes</dc:title>
  <dcterms:created xsi:type="dcterms:W3CDTF">2021-10-11T09:32:23Z</dcterms:created>
  <dcterms:modified xsi:type="dcterms:W3CDTF">2021-10-11T09:32:23Z</dcterms:modified>
</cp:coreProperties>
</file>