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Imani Graduation Scramble</w:t>
      </w:r>
    </w:p>
    <w:p>
      <w:pPr>
        <w:pStyle w:val="Questions"/>
      </w:pPr>
      <w:r>
        <w:t xml:space="preserve">1. ERTAADGU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PYRAT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CTILERANEOB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EERRCHEDELA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HORONS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MNIAINTOA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CBUEAELACAART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ATLESS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INTAS FSICNAR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IHSRCLSAHPO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YIMLAF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LDOAIMP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Imani Graduation Scramble</dc:title>
  <dcterms:created xsi:type="dcterms:W3CDTF">2021-10-11T09:33:25Z</dcterms:created>
  <dcterms:modified xsi:type="dcterms:W3CDTF">2021-10-11T09:33:25Z</dcterms:modified>
</cp:coreProperties>
</file>