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Imidlalo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Igalofu    </w:t>
      </w:r>
      <w:r>
        <w:t xml:space="preserve">   Uzobukela    </w:t>
      </w:r>
      <w:r>
        <w:t xml:space="preserve">   Amathikithi    </w:t>
      </w:r>
      <w:r>
        <w:t xml:space="preserve">   Ithensisi    </w:t>
      </w:r>
      <w:r>
        <w:t xml:space="preserve">   Ukuqeqesha    </w:t>
      </w:r>
      <w:r>
        <w:t xml:space="preserve">   Ukubhukuda    </w:t>
      </w:r>
      <w:r>
        <w:t xml:space="preserve">   Inetball    </w:t>
      </w:r>
      <w:r>
        <w:t xml:space="preserve">   Isibhakela    </w:t>
      </w:r>
      <w:r>
        <w:t xml:space="preserve">   Inkundla    </w:t>
      </w:r>
      <w:r>
        <w:t xml:space="preserve">   Umdlalo    </w:t>
      </w:r>
      <w:r>
        <w:t xml:space="preserve">   Induna    </w:t>
      </w:r>
      <w:r>
        <w:t xml:space="preserve">   abasubathi    </w:t>
      </w:r>
      <w:r>
        <w:t xml:space="preserve">   Iwaterpolo    </w:t>
      </w:r>
      <w:r>
        <w:t xml:space="preserve">   Ibhola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Imidlalo</dc:title>
  <dcterms:created xsi:type="dcterms:W3CDTF">2021-10-11T09:34:13Z</dcterms:created>
  <dcterms:modified xsi:type="dcterms:W3CDTF">2021-10-11T09:34:13Z</dcterms:modified>
</cp:coreProperties>
</file>