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Imidlalo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Ngiyaziqeqesha    </w:t>
      </w:r>
      <w:r>
        <w:t xml:space="preserve">   umjaho wamahhashi    </w:t>
      </w:r>
      <w:r>
        <w:t xml:space="preserve">   inkundla    </w:t>
      </w:r>
      <w:r>
        <w:t xml:space="preserve">   Ugalonci    </w:t>
      </w:r>
      <w:r>
        <w:t xml:space="preserve">   i-netball    </w:t>
      </w:r>
      <w:r>
        <w:t xml:space="preserve">   Adubula    </w:t>
      </w:r>
      <w:r>
        <w:t xml:space="preserve">   Ibhola    </w:t>
      </w:r>
      <w:r>
        <w:t xml:space="preserve">   I-waterpolo    </w:t>
      </w:r>
      <w:r>
        <w:t xml:space="preserve">   Ukunikezwa ithikithi    </w:t>
      </w:r>
      <w:r>
        <w:t xml:space="preserve">   Ukubhukuda    </w:t>
      </w:r>
      <w:r>
        <w:t xml:space="preserve">   Ithenisi    </w:t>
      </w:r>
      <w:r>
        <w:t xml:space="preserve">   Igalofu    </w:t>
      </w:r>
      <w:r>
        <w:t xml:space="preserve">   Umdlalo    </w:t>
      </w:r>
      <w:r>
        <w:t xml:space="preserve">   Ibanga    </w:t>
      </w:r>
      <w:r>
        <w:t xml:space="preserve">   Ikhilikhithi    </w:t>
      </w:r>
      <w:r>
        <w:t xml:space="preserve">   Iklabhu    </w:t>
      </w:r>
      <w:r>
        <w:t xml:space="preserve">   Iziduna    </w:t>
      </w:r>
      <w:r>
        <w:t xml:space="preserve">   Isibhakeli    </w:t>
      </w:r>
      <w:r>
        <w:t xml:space="preserve">   Ubasikithi    </w:t>
      </w:r>
      <w:r>
        <w:t xml:space="preserve">   Abasubathi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Imidlalo</dc:title>
  <dcterms:created xsi:type="dcterms:W3CDTF">2021-10-11T09:34:17Z</dcterms:created>
  <dcterms:modified xsi:type="dcterms:W3CDTF">2021-10-11T09:34:17Z</dcterms:modified>
</cp:coreProperties>
</file>