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Imidlalo</w:t>
      </w:r>
    </w:p>
    <w:p>
      <w:pPr>
        <w:pStyle w:val="Questions"/>
      </w:pPr>
      <w:r>
        <w:t xml:space="preserve">1. LOLUMDA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AHABK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BAAKLE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OPAHS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UXHAM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AHTBE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AKIJ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KEZIEALJ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TABSI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LLHAA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LISAH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AYUNS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HHPPEA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ISAW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BOLHAI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umdlalo    </w:t>
      </w:r>
      <w:r>
        <w:t xml:space="preserve">   khaba    </w:t>
      </w:r>
      <w:r>
        <w:t xml:space="preserve">   baleka     </w:t>
      </w:r>
      <w:r>
        <w:t xml:space="preserve">   phosa    </w:t>
      </w:r>
      <w:r>
        <w:t xml:space="preserve">   xhuma     </w:t>
      </w:r>
      <w:r>
        <w:t xml:space="preserve">   betha    </w:t>
      </w:r>
      <w:r>
        <w:t xml:space="preserve">   jika     </w:t>
      </w:r>
      <w:r>
        <w:t xml:space="preserve">   jikeleza    </w:t>
      </w:r>
      <w:r>
        <w:t xml:space="preserve">   tsiba    </w:t>
      </w:r>
      <w:r>
        <w:t xml:space="preserve">   lahla    </w:t>
      </w:r>
      <w:r>
        <w:t xml:space="preserve">   hlisa    </w:t>
      </w:r>
      <w:r>
        <w:t xml:space="preserve">   nyusa    </w:t>
      </w:r>
      <w:r>
        <w:t xml:space="preserve">   phepha     </w:t>
      </w:r>
      <w:r>
        <w:t xml:space="preserve">   wisa     </w:t>
      </w:r>
      <w:r>
        <w:t xml:space="preserve">   ibhola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Imidlalo</dc:title>
  <dcterms:created xsi:type="dcterms:W3CDTF">2021-10-11T09:34:31Z</dcterms:created>
  <dcterms:modified xsi:type="dcterms:W3CDTF">2021-10-11T09:34:31Z</dcterms:modified>
</cp:coreProperties>
</file>