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Imisho emifishane - Short sentences</w:t>
      </w:r>
    </w:p>
    <w:p>
      <w:pPr>
        <w:pStyle w:val="Questions"/>
      </w:pPr>
      <w:r>
        <w:t xml:space="preserve">1. INGYZEA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ANGIUYLAHKUM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AHLYBUAA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ALAAYBD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SHAAIBYAM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NNAINIUF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VUANIKYGA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MAIIGJ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ENIWANZ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GELATHKHENI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Imisho emifishane - Short sentences</dc:title>
  <dcterms:created xsi:type="dcterms:W3CDTF">2021-10-11T09:34:27Z</dcterms:created>
  <dcterms:modified xsi:type="dcterms:W3CDTF">2021-10-11T09:34:27Z</dcterms:modified>
</cp:coreProperties>
</file>