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Imitate Their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Abel    </w:t>
      </w:r>
      <w:r>
        <w:t xml:space="preserve">   Abigail    </w:t>
      </w:r>
      <w:r>
        <w:t xml:space="preserve">   Abraham    </w:t>
      </w:r>
      <w:r>
        <w:t xml:space="preserve">   Elijah    </w:t>
      </w:r>
      <w:r>
        <w:t xml:space="preserve">   Esther    </w:t>
      </w:r>
      <w:r>
        <w:t xml:space="preserve">   Hannah    </w:t>
      </w:r>
      <w:r>
        <w:t xml:space="preserve">   Jonah    </w:t>
      </w:r>
      <w:r>
        <w:t xml:space="preserve">   Joseph    </w:t>
      </w:r>
      <w:r>
        <w:t xml:space="preserve">   Martha    </w:t>
      </w:r>
      <w:r>
        <w:t xml:space="preserve">   Mary    </w:t>
      </w:r>
      <w:r>
        <w:t xml:space="preserve">   Noah    </w:t>
      </w:r>
      <w:r>
        <w:t xml:space="preserve">   Peter    </w:t>
      </w:r>
      <w:r>
        <w:t xml:space="preserve">   Ruth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Imitate Their Faith</dc:title>
  <dcterms:created xsi:type="dcterms:W3CDTF">2021-10-11T09:33:04Z</dcterms:created>
  <dcterms:modified xsi:type="dcterms:W3CDTF">2021-10-11T09:33:04Z</dcterms:modified>
</cp:coreProperties>
</file>