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Imitation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visionary    </w:t>
      </w:r>
      <w:r>
        <w:t xml:space="preserve">   cryptograher    </w:t>
      </w:r>
      <w:r>
        <w:t xml:space="preserve">   inventor    </w:t>
      </w:r>
      <w:r>
        <w:t xml:space="preserve">   autism    </w:t>
      </w:r>
      <w:r>
        <w:t xml:space="preserve">   cyanide    </w:t>
      </w:r>
      <w:r>
        <w:t xml:space="preserve">   Bletchley    </w:t>
      </w:r>
      <w:r>
        <w:t xml:space="preserve">   homosexual    </w:t>
      </w:r>
      <w:r>
        <w:t xml:space="preserve">   decoder    </w:t>
      </w:r>
      <w:r>
        <w:t xml:space="preserve">   Game    </w:t>
      </w:r>
      <w:r>
        <w:t xml:space="preserve">   Imitation    </w:t>
      </w:r>
      <w:r>
        <w:t xml:space="preserve">   professor    </w:t>
      </w:r>
      <w:r>
        <w:t xml:space="preserve">   computation    </w:t>
      </w:r>
      <w:r>
        <w:t xml:space="preserve">   cipher    </w:t>
      </w:r>
      <w:r>
        <w:t xml:space="preserve">   prejudice    </w:t>
      </w:r>
      <w:r>
        <w:t xml:space="preserve">   mathematics    </w:t>
      </w:r>
      <w:r>
        <w:t xml:space="preserve">   intelligence    </w:t>
      </w:r>
      <w:r>
        <w:t xml:space="preserve">   secrecy    </w:t>
      </w:r>
      <w:r>
        <w:t xml:space="preserve">   persecution    </w:t>
      </w:r>
      <w:r>
        <w:t xml:space="preserve">   closeted    </w:t>
      </w:r>
      <w:r>
        <w:t xml:space="preserve">   castration    </w:t>
      </w:r>
      <w:r>
        <w:t xml:space="preserve">   chemical    </w:t>
      </w:r>
      <w:r>
        <w:t xml:space="preserve">   encryption    </w:t>
      </w:r>
      <w:r>
        <w:t xml:space="preserve">   enigma    </w:t>
      </w:r>
      <w:r>
        <w:t xml:space="preserve">   cryptology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Imitation Game</dc:title>
  <dcterms:created xsi:type="dcterms:W3CDTF">2021-10-11T09:32:59Z</dcterms:created>
  <dcterms:modified xsi:type="dcterms:W3CDTF">2021-10-11T09:32:59Z</dcterms:modified>
</cp:coreProperties>
</file>