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Immaculate Conception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Papal document that proclaimed this dogma about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that God chose to be the Mother of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preserved Mary from this common fault among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Moment in which human life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this type of Marian liturgical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8th of this month we remember the Mother of the Son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the chasuble that Spanish priests wear on 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she is without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that the pope approves this dogma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Recognition given by the Vatican to the Spanish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 that proclaimed the dogma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Immaculate Conception</dc:title>
  <dcterms:created xsi:type="dcterms:W3CDTF">2021-12-11T03:35:22Z</dcterms:created>
  <dcterms:modified xsi:type="dcterms:W3CDTF">2021-12-11T03:35:22Z</dcterms:modified>
</cp:coreProperties>
</file>