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Immanuel Kant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moral theory that says that people owe moral duties that are based on universal rules such as the categorical imperative?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Kant believed everything could be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Kant went to college here and later taught?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gained after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Kant's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Kant was better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Kant's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Believed everything had worth based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Kant, what is the highest level of good?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unto others as you would have done unto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Kant was a foundational theorist for an area of ethics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Kantian Ethics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based on reason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work of Kant, Foundations of the Metaphysics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Kant's reference to moral agents?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Immanuel Kant</dc:title>
  <dcterms:created xsi:type="dcterms:W3CDTF">2021-10-11T09:33:35Z</dcterms:created>
  <dcterms:modified xsi:type="dcterms:W3CDTF">2021-10-11T09:33:35Z</dcterms:modified>
</cp:coreProperties>
</file>