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ezekiel    </w:t>
      </w:r>
      <w:r>
        <w:t xml:space="preserve">   verse    </w:t>
      </w:r>
      <w:r>
        <w:t xml:space="preserve">   bible    </w:t>
      </w:r>
      <w:r>
        <w:t xml:space="preserve">   jesus    </w:t>
      </w:r>
      <w:r>
        <w:t xml:space="preserve">   god    </w:t>
      </w:r>
      <w:r>
        <w:t xml:space="preserve">   water    </w:t>
      </w:r>
      <w:r>
        <w:t xml:space="preserve">   christen    </w:t>
      </w:r>
      <w:r>
        <w:t xml:space="preserve">   dunk    </w:t>
      </w:r>
      <w:r>
        <w:t xml:space="preserve">   dip    </w:t>
      </w:r>
      <w:r>
        <w:t xml:space="preserve">   steep    </w:t>
      </w:r>
      <w:r>
        <w:t xml:space="preserve">   soak    </w:t>
      </w:r>
      <w:r>
        <w:t xml:space="preserve">   drench    </w:t>
      </w:r>
      <w:r>
        <w:t xml:space="preserve">   bathe    </w:t>
      </w:r>
      <w:r>
        <w:t xml:space="preserve">   baptize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Immerse </dc:title>
  <dcterms:created xsi:type="dcterms:W3CDTF">2021-10-11T09:33:15Z</dcterms:created>
  <dcterms:modified xsi:type="dcterms:W3CDTF">2021-10-11T09:33:15Z</dcterms:modified>
</cp:coreProperties>
</file>