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Immigrant Kids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difficult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with lots of green space and farmland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unstoppable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neighborhood with houses and yards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held back or kept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displaying a passionate intensity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feeling, idea, or opinion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difficulty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look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calm inlet of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crowded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 Kids Chapter 1</dc:title>
  <dcterms:created xsi:type="dcterms:W3CDTF">2021-10-11T09:34:15Z</dcterms:created>
  <dcterms:modified xsi:type="dcterms:W3CDTF">2021-10-11T09:34:15Z</dcterms:modified>
</cp:coreProperties>
</file>