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Emigranti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Poverta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Lascire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 essere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tu non hai una casa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Sbarazzarsi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immigrante chi e illegale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Vivere con molto persone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Scappare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Molto culturale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Immigranti</dc:title>
  <dcterms:created xsi:type="dcterms:W3CDTF">2021-10-11T09:33:08Z</dcterms:created>
  <dcterms:modified xsi:type="dcterms:W3CDTF">2021-10-11T09:33:08Z</dcterms:modified>
</cp:coreProperties>
</file>