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Jobs    </w:t>
      </w:r>
      <w:r>
        <w:t xml:space="preserve">   Freedom    </w:t>
      </w:r>
      <w:r>
        <w:t xml:space="preserve">   Immigration    </w:t>
      </w:r>
      <w:r>
        <w:t xml:space="preserve">   Statue of Liberty    </w:t>
      </w:r>
      <w:r>
        <w:t xml:space="preserve">   Ellis Island    </w:t>
      </w:r>
      <w:r>
        <w:t xml:space="preserve">   Citizenship    </w:t>
      </w:r>
      <w:r>
        <w:t xml:space="preserve">   Puerto Rican    </w:t>
      </w:r>
      <w:r>
        <w:t xml:space="preserve">   Mexican    </w:t>
      </w:r>
      <w:r>
        <w:t xml:space="preserve">   Yemeni    </w:t>
      </w:r>
      <w:r>
        <w:t xml:space="preserve">   Dominican    </w:t>
      </w:r>
      <w:r>
        <w:t xml:space="preserve">   Migrate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Immigrants</dc:title>
  <dcterms:created xsi:type="dcterms:W3CDTF">2021-10-11T09:32:56Z</dcterms:created>
  <dcterms:modified xsi:type="dcterms:W3CDTF">2021-10-11T09:32:56Z</dcterms:modified>
</cp:coreProperties>
</file>