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Crowded, dirty apartments for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to big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Workers refuse to work to hurt bosses (many strikes failed)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Reason attracted to U.S.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special knowledge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(Skilled and Unskilled workers)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special knowledge to do a specialized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absorbed in the main culture of society (Americanize)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Anti-immigrant feelings; distrust; dislike of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Forced to move by bad conditions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Immigrants</dc:title>
  <dcterms:created xsi:type="dcterms:W3CDTF">2021-10-11T09:33:17Z</dcterms:created>
  <dcterms:modified xsi:type="dcterms:W3CDTF">2021-10-11T09:33:17Z</dcterms:modified>
</cp:coreProperties>
</file>