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Immigrants- Country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Beijing    </w:t>
      </w:r>
      <w:r>
        <w:t xml:space="preserve">   Buddhism    </w:t>
      </w:r>
      <w:r>
        <w:t xml:space="preserve">   China    </w:t>
      </w:r>
      <w:r>
        <w:t xml:space="preserve">   Christian    </w:t>
      </w:r>
      <w:r>
        <w:t xml:space="preserve">   England    </w:t>
      </w:r>
      <w:r>
        <w:t xml:space="preserve">   English    </w:t>
      </w:r>
      <w:r>
        <w:t xml:space="preserve">   Football    </w:t>
      </w:r>
      <w:r>
        <w:t xml:space="preserve">   Hiduism    </w:t>
      </w:r>
      <w:r>
        <w:t xml:space="preserve">   Hindi    </w:t>
      </w:r>
      <w:r>
        <w:t xml:space="preserve">   Hockey    </w:t>
      </w:r>
      <w:r>
        <w:t xml:space="preserve">   India    </w:t>
      </w:r>
      <w:r>
        <w:t xml:space="preserve">   Islam    </w:t>
      </w:r>
      <w:r>
        <w:t xml:space="preserve">   Khartoum    </w:t>
      </w:r>
      <w:r>
        <w:t xml:space="preserve">   London    </w:t>
      </w:r>
      <w:r>
        <w:t xml:space="preserve">   Mandarin    </w:t>
      </w:r>
      <w:r>
        <w:t xml:space="preserve">   New Delhi    </w:t>
      </w:r>
      <w:r>
        <w:t xml:space="preserve">   New Zealand    </w:t>
      </w:r>
      <w:r>
        <w:t xml:space="preserve">   New Zealand Dollar    </w:t>
      </w:r>
      <w:r>
        <w:t xml:space="preserve">   Pound    </w:t>
      </w:r>
      <w:r>
        <w:t xml:space="preserve">   Renminbi    </w:t>
      </w:r>
      <w:r>
        <w:t xml:space="preserve">   Rugby    </w:t>
      </w:r>
      <w:r>
        <w:t xml:space="preserve">   Rupee    </w:t>
      </w:r>
      <w:r>
        <w:t xml:space="preserve">   Sudan    </w:t>
      </w:r>
      <w:r>
        <w:t xml:space="preserve">   Sudanese Pound    </w:t>
      </w:r>
      <w:r>
        <w:t xml:space="preserve">   Table Tennis    </w:t>
      </w:r>
      <w:r>
        <w:t xml:space="preserve">   Wellington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Immigrants- Country Facts</dc:title>
  <dcterms:created xsi:type="dcterms:W3CDTF">2021-10-11T09:33:06Z</dcterms:created>
  <dcterms:modified xsi:type="dcterms:W3CDTF">2021-10-11T09:33:06Z</dcterms:modified>
</cp:coreProperties>
</file>