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Immigrants Sans Papiers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politicien responsable de l'opposition.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peur qui persiste, constante, toujours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L'administration d'un gouvernement municipal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qualité de ce qui est précaire incertain, instable, fragile ou révocable.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cacher pour éviter la déportation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sécurité des frontières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Les droits légaux que la municipalité y en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ville sanctuaire est une ville qui permet la résidence par des immigrants illégaux pour les aider à éviter leur expulsion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sans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immigrant illégal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 Sans Papiers</dc:title>
  <dcterms:created xsi:type="dcterms:W3CDTF">2021-10-11T09:33:28Z</dcterms:created>
  <dcterms:modified xsi:type="dcterms:W3CDTF">2021-10-11T09:33:28Z</dcterms:modified>
</cp:coreProperties>
</file>