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Immigrants and Urbanization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into law by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issue by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authorized the president to survey american indian tribal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 in which share prics are 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rights activists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landmark civil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signed by chester a arthur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immigrants into americanization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extended on may 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defense for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 inspection station for immigrant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 5 million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age in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passed in 1935,1937,939 to limit u.s involvement in future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fought corruption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 and Urbanization </dc:title>
  <dcterms:created xsi:type="dcterms:W3CDTF">2021-10-11T09:33:23Z</dcterms:created>
  <dcterms:modified xsi:type="dcterms:W3CDTF">2021-10-11T09:33:23Z</dcterms:modified>
</cp:coreProperties>
</file>