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Immigrants &amp; the Built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 of human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acronym for small ethnic retail grocery stores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estrangement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"nesting" in the built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legacy, inheritance, birthright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thief's target; self-defining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symbols, language, norms, values, &amp; artifacts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downward,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 development goals set by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osmosis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amalgamation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Secret Service, DEA, TSA, CBP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race, nationality, or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distinct territory by 9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alien, settler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Immigrants &amp; the Built Environment</dc:title>
  <dcterms:created xsi:type="dcterms:W3CDTF">2021-10-11T09:34:22Z</dcterms:created>
  <dcterms:modified xsi:type="dcterms:W3CDTF">2021-10-11T09:34:22Z</dcterms:modified>
</cp:coreProperties>
</file>