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Immigration</w:t>
      </w:r>
    </w:p>
    <w:p>
      <w:pPr>
        <w:pStyle w:val="Questions"/>
      </w:pPr>
      <w:r>
        <w:t xml:space="preserve">1. GRNAME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TGNAMIIIMRO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MANFIE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AIITSNSVT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KWNO NNTIOSGH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ICOSAL ERRFMO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LIMPSUE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ERNTCOV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AOHRODTE IDX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RPISON EMRRFO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ADNCOUEIT ORFMRE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TECNREEAMP VMETENMO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RMEORFING IIPTSR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SNJAOAKCNI AMDOCECYR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15. RSIIH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RSWNETE UEPEOR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AELCSRH NEYIFN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NECDOS ERGAT NEGIWKANA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19. ODRNNESTAIETIP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AVREILV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</dc:title>
  <dcterms:created xsi:type="dcterms:W3CDTF">2021-10-11T09:34:37Z</dcterms:created>
  <dcterms:modified xsi:type="dcterms:W3CDTF">2021-10-11T09:34:37Z</dcterms:modified>
</cp:coreProperties>
</file>