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Naturalization    </w:t>
      </w:r>
      <w:r>
        <w:t xml:space="preserve">   Population    </w:t>
      </w:r>
      <w:r>
        <w:t xml:space="preserve">   Native    </w:t>
      </w:r>
      <w:r>
        <w:t xml:space="preserve">   Working    </w:t>
      </w:r>
      <w:r>
        <w:t xml:space="preserve">   Family    </w:t>
      </w:r>
      <w:r>
        <w:t xml:space="preserve">   Alien    </w:t>
      </w:r>
      <w:r>
        <w:t xml:space="preserve">   Refugee    </w:t>
      </w:r>
      <w:r>
        <w:t xml:space="preserve">   Asylum    </w:t>
      </w:r>
      <w:r>
        <w:t xml:space="preserve">   Immigration    </w:t>
      </w:r>
      <w:r>
        <w:t xml:space="preserve">   Entry    </w:t>
      </w:r>
      <w:r>
        <w:t xml:space="preserve">   Deport    </w:t>
      </w:r>
      <w:r>
        <w:t xml:space="preserve">   Citizen    </w:t>
      </w:r>
      <w:r>
        <w:t xml:space="preserve">   Visa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</dc:title>
  <dcterms:created xsi:type="dcterms:W3CDTF">2021-10-11T09:34:45Z</dcterms:created>
  <dcterms:modified xsi:type="dcterms:W3CDTF">2021-10-11T09:34:45Z</dcterms:modified>
</cp:coreProperties>
</file>