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Workers    </w:t>
      </w:r>
      <w:r>
        <w:t xml:space="preserve">   Violence    </w:t>
      </w:r>
      <w:r>
        <w:t xml:space="preserve">   New Life    </w:t>
      </w:r>
      <w:r>
        <w:t xml:space="preserve">   Emigrate    </w:t>
      </w:r>
      <w:r>
        <w:t xml:space="preserve">   Refugee    </w:t>
      </w:r>
      <w:r>
        <w:t xml:space="preserve">   Foreign    </w:t>
      </w:r>
      <w:r>
        <w:t xml:space="preserve">   Deportation    </w:t>
      </w:r>
      <w:r>
        <w:t xml:space="preserve">   Families    </w:t>
      </w:r>
      <w:r>
        <w:t xml:space="preserve">   DACA    </w:t>
      </w:r>
      <w:r>
        <w:t xml:space="preserve">   Visa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2021-10-11T09:34:48Z</dcterms:created>
  <dcterms:modified xsi:type="dcterms:W3CDTF">2021-10-11T09:34:48Z</dcterms:modified>
</cp:coreProperties>
</file>