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Tasmania    </w:t>
      </w:r>
      <w:r>
        <w:t xml:space="preserve">   Perth    </w:t>
      </w:r>
      <w:r>
        <w:t xml:space="preserve">   Victoria    </w:t>
      </w:r>
      <w:r>
        <w:t xml:space="preserve">   Refugee    </w:t>
      </w:r>
      <w:r>
        <w:t xml:space="preserve">   Money    </w:t>
      </w:r>
      <w:r>
        <w:t xml:space="preserve">   Migration    </w:t>
      </w:r>
      <w:r>
        <w:t xml:space="preserve">   Evacuees    </w:t>
      </w:r>
      <w:r>
        <w:t xml:space="preserve">   Poverty    </w:t>
      </w:r>
      <w:r>
        <w:t xml:space="preserve">   Ship    </w:t>
      </w:r>
      <w:r>
        <w:t xml:space="preserve">   Country    </w:t>
      </w:r>
      <w:r>
        <w:t xml:space="preserve">   Noncitizen    </w:t>
      </w:r>
      <w:r>
        <w:t xml:space="preserve">   Immigration    </w:t>
      </w:r>
      <w:r>
        <w:t xml:space="preserve">   Citizen    </w:t>
      </w:r>
      <w:r>
        <w:t xml:space="preserve">   Australia    </w:t>
      </w:r>
      <w:r>
        <w:t xml:space="preserve">   Airport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2021-10-11T09:34:50Z</dcterms:created>
  <dcterms:modified xsi:type="dcterms:W3CDTF">2021-10-11T09:34:50Z</dcterms:modified>
</cp:coreProperties>
</file>