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Immigration #1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showing a great deal of variety; very different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person who comes to live permanently in a new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take a journey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direct or firsthand evidence about an event, object, person, or work of art; such as eyewitness accounts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action of coming to live permanently in a new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range of different things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information that was created later on by someone who did not experience first-hand or participate in the events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beliefs, customs, arts, etc. of a particular society, group, place, or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go in a specified manner or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long established custom or belief that has been passed down</w:t>
            </w:r>
          </w:p>
        </w:tc>
      </w:tr>
    </w:tbl>
    <w:p>
      <w:pPr>
        <w:pStyle w:val="WordBankMedium"/>
      </w:pPr>
      <w:r>
        <w:t xml:space="preserve">   immigrant    </w:t>
      </w:r>
      <w:r>
        <w:t xml:space="preserve">   immigration    </w:t>
      </w:r>
      <w:r>
        <w:t xml:space="preserve">   diverse    </w:t>
      </w:r>
      <w:r>
        <w:t xml:space="preserve">   diversity    </w:t>
      </w:r>
      <w:r>
        <w:t xml:space="preserve">   culture    </w:t>
      </w:r>
      <w:r>
        <w:t xml:space="preserve">   tradition    </w:t>
      </w:r>
      <w:r>
        <w:t xml:space="preserve">   travel    </w:t>
      </w:r>
      <w:r>
        <w:t xml:space="preserve">   move    </w:t>
      </w:r>
      <w:r>
        <w:t xml:space="preserve">   primary source    </w:t>
      </w:r>
      <w:r>
        <w:t xml:space="preserve">   secondary source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Immigration #1</dc:title>
  <dcterms:created xsi:type="dcterms:W3CDTF">2021-10-11T09:33:55Z</dcterms:created>
  <dcterms:modified xsi:type="dcterms:W3CDTF">2021-10-11T09:33:55Z</dcterms:modified>
</cp:coreProperties>
</file>