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letters of _______ were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starting with A, prevents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chosen. e.g. i was chosen for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in a _____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a ______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had a huge _____ to become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dropped into water i couldn't breathe, then all went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friend was _____ from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_____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compared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to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past of human affairs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2021-10-11T09:33:04Z</dcterms:created>
  <dcterms:modified xsi:type="dcterms:W3CDTF">2021-10-11T09:33:04Z</dcterms:modified>
</cp:coreProperties>
</file>