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cramped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 for immigrants to gain basic education and life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Photograph that exposed tenement living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Immigrants that arrived in the United States after 1880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Immigrants that arrived in the United States before 1880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Limitation of Asian immigrants into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of work where conditions were bad and workers worked for little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people from a rural setting to an urban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in which the majority of European immigrants arrived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in which the majority of Asian Immigrants arrived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2021-10-11T09:33:11Z</dcterms:created>
  <dcterms:modified xsi:type="dcterms:W3CDTF">2021-10-11T09:33:11Z</dcterms:modified>
</cp:coreProperties>
</file>