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Scotland    </w:t>
      </w:r>
      <w:r>
        <w:t xml:space="preserve">   Ireland    </w:t>
      </w:r>
      <w:r>
        <w:t xml:space="preserve">   England    </w:t>
      </w:r>
      <w:r>
        <w:t xml:space="preserve">   Upper Peninsula    </w:t>
      </w:r>
      <w:r>
        <w:t xml:space="preserve">   Miners    </w:t>
      </w:r>
      <w:r>
        <w:t xml:space="preserve">   Rail Roads    </w:t>
      </w:r>
      <w:r>
        <w:t xml:space="preserve">   China    </w:t>
      </w:r>
      <w:r>
        <w:t xml:space="preserve">   Hamtramck    </w:t>
      </w:r>
      <w:r>
        <w:t xml:space="preserve">   Ellis Island    </w:t>
      </w:r>
      <w:r>
        <w:t xml:space="preserve">   Nineteenth Century    </w:t>
      </w:r>
      <w:r>
        <w:t xml:space="preserve">   Germany    </w:t>
      </w:r>
      <w:r>
        <w:t xml:space="preserve">   Italy    </w:t>
      </w:r>
      <w:r>
        <w:t xml:space="preserve">   Mexico    </w:t>
      </w:r>
      <w:r>
        <w:t xml:space="preserve">   Canada    </w:t>
      </w:r>
      <w:r>
        <w:t xml:space="preserve">   Chicago    </w:t>
      </w:r>
      <w:r>
        <w:t xml:space="preserve">   New York    </w:t>
      </w:r>
      <w:r>
        <w:t xml:space="preserve">   Lady Liberty    </w:t>
      </w:r>
      <w:r>
        <w:t xml:space="preserve">   Europe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2021-10-11T09:33:20Z</dcterms:created>
  <dcterms:modified xsi:type="dcterms:W3CDTF">2021-10-11T09:33:20Z</dcterms:modified>
</cp:coreProperties>
</file>