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Salvation    </w:t>
      </w:r>
      <w:r>
        <w:t xml:space="preserve">   The American dream    </w:t>
      </w:r>
      <w:r>
        <w:t xml:space="preserve">   Deportation    </w:t>
      </w:r>
      <w:r>
        <w:t xml:space="preserve">   Residency    </w:t>
      </w:r>
      <w:r>
        <w:t xml:space="preserve">   Alien    </w:t>
      </w:r>
      <w:r>
        <w:t xml:space="preserve">   Government    </w:t>
      </w:r>
      <w:r>
        <w:t xml:space="preserve">   Immigrant    </w:t>
      </w:r>
      <w:r>
        <w:t xml:space="preserve">   Family    </w:t>
      </w:r>
      <w:r>
        <w:t xml:space="preserve">   Education    </w:t>
      </w:r>
      <w:r>
        <w:t xml:space="preserve">   Dream act    </w:t>
      </w:r>
      <w:r>
        <w:t xml:space="preserve">   freedom    </w:t>
      </w:r>
      <w:r>
        <w:t xml:space="preserve">   Xenophobia    </w:t>
      </w:r>
      <w:r>
        <w:t xml:space="preserve">   Naturalization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2021-10-11T09:33:25Z</dcterms:created>
  <dcterms:modified xsi:type="dcterms:W3CDTF">2021-10-11T09:33:25Z</dcterms:modified>
</cp:coreProperties>
</file>