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Passport    </w:t>
      </w:r>
      <w:r>
        <w:t xml:space="preserve">   Opportunity    </w:t>
      </w:r>
      <w:r>
        <w:t xml:space="preserve">   Responsibilities    </w:t>
      </w:r>
      <w:r>
        <w:t xml:space="preserve">   Rights    </w:t>
      </w:r>
      <w:r>
        <w:t xml:space="preserve">   Citizenship    </w:t>
      </w:r>
      <w:r>
        <w:t xml:space="preserve">   Naturalization    </w:t>
      </w:r>
      <w:r>
        <w:t xml:space="preserve">   Pacific    </w:t>
      </w:r>
      <w:r>
        <w:t xml:space="preserve">   Atlantic    </w:t>
      </w:r>
      <w:r>
        <w:t xml:space="preserve">   Asia    </w:t>
      </w:r>
      <w:r>
        <w:t xml:space="preserve">   Europe    </w:t>
      </w:r>
      <w:r>
        <w:t xml:space="preserve">   New York    </w:t>
      </w:r>
      <w:r>
        <w:t xml:space="preserve">   California    </w:t>
      </w:r>
      <w:r>
        <w:t xml:space="preserve">   Community    </w:t>
      </w:r>
      <w:r>
        <w:t xml:space="preserve">   Immigrant    </w:t>
      </w:r>
      <w:r>
        <w:t xml:space="preserve">   Angel Island    </w:t>
      </w:r>
      <w:r>
        <w:t xml:space="preserve">   Ellis Island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2021-10-11T09:33:32Z</dcterms:created>
  <dcterms:modified xsi:type="dcterms:W3CDTF">2021-10-11T09:33:32Z</dcterms:modified>
</cp:coreProperties>
</file>