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Australia    </w:t>
      </w:r>
      <w:r>
        <w:t xml:space="preserve">   government    </w:t>
      </w:r>
      <w:r>
        <w:t xml:space="preserve">   passport    </w:t>
      </w:r>
      <w:r>
        <w:t xml:space="preserve">   residence    </w:t>
      </w:r>
      <w:r>
        <w:t xml:space="preserve">   lifestyle    </w:t>
      </w:r>
      <w:r>
        <w:t xml:space="preserve">   war    </w:t>
      </w:r>
      <w:r>
        <w:t xml:space="preserve">   refugees    </w:t>
      </w:r>
      <w:r>
        <w:t xml:space="preserve">   immigration    </w:t>
      </w:r>
      <w:r>
        <w:t xml:space="preserve">   home    </w:t>
      </w:r>
      <w:r>
        <w:t xml:space="preserve">   culture    </w:t>
      </w:r>
      <w:r>
        <w:t xml:space="preserve">   citizenship    </w:t>
      </w:r>
      <w:r>
        <w:t xml:space="preserve">   ship    </w:t>
      </w:r>
      <w:r>
        <w:t xml:space="preserve">   languages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2021-10-11T09:33:35Z</dcterms:created>
  <dcterms:modified xsi:type="dcterms:W3CDTF">2021-10-11T09:33:35Z</dcterms:modified>
</cp:coreProperties>
</file>