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United States    </w:t>
      </w:r>
      <w:r>
        <w:t xml:space="preserve">   Visa    </w:t>
      </w:r>
      <w:r>
        <w:t xml:space="preserve">   AmericanDream    </w:t>
      </w:r>
      <w:r>
        <w:t xml:space="preserve">   Education    </w:t>
      </w:r>
      <w:r>
        <w:t xml:space="preserve">   Heritage    </w:t>
      </w:r>
      <w:r>
        <w:t xml:space="preserve">   Assimilation    </w:t>
      </w:r>
      <w:r>
        <w:t xml:space="preserve">   Family    </w:t>
      </w:r>
      <w:r>
        <w:t xml:space="preserve">   Status    </w:t>
      </w:r>
      <w:r>
        <w:t xml:space="preserve">   Embassy    </w:t>
      </w:r>
      <w:r>
        <w:t xml:space="preserve">   BorderPatrol    </w:t>
      </w:r>
      <w:r>
        <w:t xml:space="preserve">   Quota    </w:t>
      </w:r>
      <w:r>
        <w:t xml:space="preserve">   Remittances    </w:t>
      </w:r>
      <w:r>
        <w:t xml:space="preserve">   Naturalization    </w:t>
      </w:r>
      <w:r>
        <w:t xml:space="preserve">   Interview    </w:t>
      </w:r>
      <w:r>
        <w:t xml:space="preserve">   MigrantWorker    </w:t>
      </w:r>
      <w:r>
        <w:t xml:space="preserve">   EmployerSanctions    </w:t>
      </w:r>
      <w:r>
        <w:t xml:space="preserve">   Citizenship    </w:t>
      </w:r>
      <w:r>
        <w:t xml:space="preserve">   Stereotypes    </w:t>
      </w:r>
      <w:r>
        <w:t xml:space="preserve">   Deportation    </w:t>
      </w:r>
      <w:r>
        <w:t xml:space="preserve">   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</dc:title>
  <dcterms:created xsi:type="dcterms:W3CDTF">2021-10-11T09:33:40Z</dcterms:created>
  <dcterms:modified xsi:type="dcterms:W3CDTF">2021-10-11T09:33:40Z</dcterms:modified>
</cp:coreProperties>
</file>