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Angel Island    </w:t>
      </w:r>
      <w:r>
        <w:t xml:space="preserve">   Chinese    </w:t>
      </w:r>
      <w:r>
        <w:t xml:space="preserve">   diversity    </w:t>
      </w:r>
      <w:r>
        <w:t xml:space="preserve">   East Coast    </w:t>
      </w:r>
      <w:r>
        <w:t xml:space="preserve">   Ellis Island    </w:t>
      </w:r>
      <w:r>
        <w:t xml:space="preserve">   Europeans    </w:t>
      </w:r>
      <w:r>
        <w:t xml:space="preserve">   Frederick Douglass    </w:t>
      </w:r>
      <w:r>
        <w:t xml:space="preserve">   freedom    </w:t>
      </w:r>
      <w:r>
        <w:t xml:space="preserve">   gold    </w:t>
      </w:r>
      <w:r>
        <w:t xml:space="preserve">   government    </w:t>
      </w:r>
      <w:r>
        <w:t xml:space="preserve">   immigrant    </w:t>
      </w:r>
      <w:r>
        <w:t xml:space="preserve">   jobs    </w:t>
      </w:r>
      <w:r>
        <w:t xml:space="preserve">   law    </w:t>
      </w:r>
      <w:r>
        <w:t xml:space="preserve">   Pacific Ocean    </w:t>
      </w:r>
      <w:r>
        <w:t xml:space="preserve">   prejudice    </w:t>
      </w:r>
      <w:r>
        <w:t xml:space="preserve">   slavery    </w:t>
      </w:r>
      <w:r>
        <w:t xml:space="preserve">   Statue of Liberty    </w:t>
      </w:r>
      <w:r>
        <w:t xml:space="preserve">   transcontinental    </w:t>
      </w:r>
      <w:r>
        <w:t xml:space="preserve">   Vladimir Zworykin    </w:t>
      </w:r>
      <w:r>
        <w:t xml:space="preserve">   West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2021-10-11T09:33:42Z</dcterms:created>
  <dcterms:modified xsi:type="dcterms:W3CDTF">2021-10-11T09:33:42Z</dcterms:modified>
</cp:coreProperties>
</file>