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Illegal    </w:t>
      </w:r>
      <w:r>
        <w:t xml:space="preserve">   Legal    </w:t>
      </w:r>
      <w:r>
        <w:t xml:space="preserve">   International    </w:t>
      </w:r>
      <w:r>
        <w:t xml:space="preserve">   Population    </w:t>
      </w:r>
      <w:r>
        <w:t xml:space="preserve">   Support    </w:t>
      </w:r>
      <w:r>
        <w:t xml:space="preserve">   Government    </w:t>
      </w:r>
      <w:r>
        <w:t xml:space="preserve">   Displaced    </w:t>
      </w:r>
      <w:r>
        <w:t xml:space="preserve">   Protest    </w:t>
      </w:r>
      <w:r>
        <w:t xml:space="preserve">   Escape    </w:t>
      </w:r>
      <w:r>
        <w:t xml:space="preserve">   Poverty    </w:t>
      </w:r>
      <w:r>
        <w:t xml:space="preserve">   Syria    </w:t>
      </w:r>
      <w:r>
        <w:t xml:space="preserve">   Environmental    </w:t>
      </w:r>
      <w:r>
        <w:t xml:space="preserve">   Social    </w:t>
      </w:r>
      <w:r>
        <w:t xml:space="preserve">   Political    </w:t>
      </w:r>
      <w:r>
        <w:t xml:space="preserve">   Employment    </w:t>
      </w:r>
      <w:r>
        <w:t xml:space="preserve">   Families    </w:t>
      </w:r>
      <w:r>
        <w:t xml:space="preserve">   Opportunities    </w:t>
      </w:r>
      <w:r>
        <w:t xml:space="preserve">   Migrant    </w:t>
      </w:r>
      <w:r>
        <w:t xml:space="preserve">   Persecution    </w:t>
      </w:r>
      <w:r>
        <w:t xml:space="preserve">   Asylum seeker    </w:t>
      </w:r>
      <w:r>
        <w:t xml:space="preserve">   Refugee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</dc:title>
  <dcterms:created xsi:type="dcterms:W3CDTF">2021-10-11T09:33:48Z</dcterms:created>
  <dcterms:modified xsi:type="dcterms:W3CDTF">2021-10-11T09:33:48Z</dcterms:modified>
</cp:coreProperties>
</file>