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Immigration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People that gather for a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change in society for political or social improvement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reason for leaving or coming to another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social economic level between wealthy and poor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word for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word for a starving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another word for businesses and factories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Poorly designed apartment buildings that housed a lot of people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Understood but not clearly put into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who move from their native country to another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Political party that made it difficult for foreigners to become US citizens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is forced to leave their native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was opposed to immigration</w:t>
            </w:r>
          </w:p>
        </w:tc>
      </w:tr>
    </w:tbl>
    <w:p>
      <w:pPr>
        <w:pStyle w:val="WordBankMedium"/>
      </w:pPr>
      <w:r>
        <w:t xml:space="preserve">   famine    </w:t>
      </w:r>
      <w:r>
        <w:t xml:space="preserve">   urban    </w:t>
      </w:r>
      <w:r>
        <w:t xml:space="preserve">   industry    </w:t>
      </w:r>
      <w:r>
        <w:t xml:space="preserve">   KnowNothingParty    </w:t>
      </w:r>
      <w:r>
        <w:t xml:space="preserve">   tenements    </w:t>
      </w:r>
      <w:r>
        <w:t xml:space="preserve">   implicit    </w:t>
      </w:r>
      <w:r>
        <w:t xml:space="preserve">   immigrants    </w:t>
      </w:r>
      <w:r>
        <w:t xml:space="preserve">   factor    </w:t>
      </w:r>
      <w:r>
        <w:t xml:space="preserve">   movement    </w:t>
      </w:r>
      <w:r>
        <w:t xml:space="preserve">   nativist    </w:t>
      </w:r>
      <w:r>
        <w:t xml:space="preserve">   refugee    </w:t>
      </w:r>
      <w:r>
        <w:t xml:space="preserve">   middleclass    </w:t>
      </w:r>
      <w:r>
        <w:t xml:space="preserve">   revolution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Immigration</dc:title>
  <dcterms:created xsi:type="dcterms:W3CDTF">2021-10-11T09:33:50Z</dcterms:created>
  <dcterms:modified xsi:type="dcterms:W3CDTF">2021-10-11T09:33:50Z</dcterms:modified>
</cp:coreProperties>
</file>