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&amp; Assimilation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United-States    </w:t>
      </w:r>
      <w:r>
        <w:t xml:space="preserve">   Supreme-Court    </w:t>
      </w:r>
      <w:r>
        <w:t xml:space="preserve">   Regulations    </w:t>
      </w:r>
      <w:r>
        <w:t xml:space="preserve">   Legal-status    </w:t>
      </w:r>
      <w:r>
        <w:t xml:space="preserve">   Laws    </w:t>
      </w:r>
      <w:r>
        <w:t xml:space="preserve">   Immigration    </w:t>
      </w:r>
      <w:r>
        <w:t xml:space="preserve">   Government    </w:t>
      </w:r>
      <w:r>
        <w:t xml:space="preserve">   Families    </w:t>
      </w:r>
      <w:r>
        <w:t xml:space="preserve">   Deportation    </w:t>
      </w:r>
      <w:r>
        <w:t xml:space="preserve">   Customs    </w:t>
      </w:r>
      <w:r>
        <w:t xml:space="preserve">   Culture    </w:t>
      </w:r>
      <w:r>
        <w:t xml:space="preserve">   Cases    </w:t>
      </w:r>
      <w:r>
        <w:t xml:space="preserve">   Borders    </w:t>
      </w:r>
      <w:r>
        <w:t xml:space="preserve">   Assimilation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&amp; Assimilation</dc:title>
  <dcterms:created xsi:type="dcterms:W3CDTF">2021-10-11T09:33:24Z</dcterms:created>
  <dcterms:modified xsi:type="dcterms:W3CDTF">2021-10-11T09:33:24Z</dcterms:modified>
</cp:coreProperties>
</file>